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AD1F" w14:textId="766D51F5" w:rsidR="00C9016F" w:rsidRDefault="00000000" w:rsidP="00F17DA2">
      <w:pPr>
        <w:pStyle w:val="Titre1"/>
        <w:jc w:val="center"/>
      </w:pPr>
      <w:r>
        <w:t xml:space="preserve">Feuille de </w:t>
      </w:r>
      <w:r w:rsidR="00F17DA2">
        <w:t>Pré</w:t>
      </w:r>
      <w:r>
        <w:t>-</w:t>
      </w:r>
      <w:r w:rsidR="00F17DA2">
        <w:t>inscription:</w:t>
      </w:r>
    </w:p>
    <w:p w14:paraId="796EFF59" w14:textId="77777777" w:rsidR="00F17DA2" w:rsidRPr="00F17DA2" w:rsidRDefault="00F17DA2" w:rsidP="00F17DA2"/>
    <w:p w14:paraId="26443309" w14:textId="77777777" w:rsidR="00F17DA2" w:rsidRPr="00F17DA2" w:rsidRDefault="00F17DA2" w:rsidP="00F17DA2"/>
    <w:p w14:paraId="66110369" w14:textId="77777777" w:rsidR="00F17DA2" w:rsidRDefault="00000000">
      <w:r>
        <w:t xml:space="preserve">Ville de Sens – Service </w:t>
      </w:r>
      <w:proofErr w:type="spellStart"/>
      <w:r>
        <w:t>Propreté</w:t>
      </w:r>
      <w:proofErr w:type="spellEnd"/>
    </w:p>
    <w:p w14:paraId="4DBA6955" w14:textId="35BCC5C9" w:rsidR="00C9016F" w:rsidRDefault="00C9016F"/>
    <w:p w14:paraId="0367D173" w14:textId="77777777" w:rsidR="00C9016F" w:rsidRDefault="00000000">
      <w:r>
        <w:t>Merci de remplir cette fiche pour organiser au mieux l’action au sein de votre établissement.</w:t>
      </w:r>
      <w:r>
        <w:br/>
      </w:r>
    </w:p>
    <w:p w14:paraId="40DAEE03" w14:textId="77777777" w:rsidR="00C9016F" w:rsidRDefault="00000000">
      <w:r>
        <w:t>École :</w:t>
      </w:r>
    </w:p>
    <w:p w14:paraId="29E9BCA3" w14:textId="77777777" w:rsidR="00C9016F" w:rsidRDefault="00000000">
      <w:r>
        <w:t>Adresse :</w:t>
      </w:r>
    </w:p>
    <w:p w14:paraId="06F68100" w14:textId="77777777" w:rsidR="00C9016F" w:rsidRDefault="00000000">
      <w:r>
        <w:t>Nom du directeur / de la directrice :</w:t>
      </w:r>
    </w:p>
    <w:p w14:paraId="39BF90ED" w14:textId="77777777" w:rsidR="00C9016F" w:rsidRDefault="00000000">
      <w:r>
        <w:t>Classe(s) concernée(s) :</w:t>
      </w:r>
      <w:r>
        <w:br/>
        <w:t>☐ CP    ☐ CE1    ☐ CE2    ☐ CM1    ☐ CM2    ☐ Autres : __________________________</w:t>
      </w:r>
    </w:p>
    <w:p w14:paraId="0527A938" w14:textId="77777777" w:rsidR="00C9016F" w:rsidRDefault="00000000">
      <w:r>
        <w:t>Nombre approximatif d’élèves participants :</w:t>
      </w:r>
    </w:p>
    <w:p w14:paraId="5D938A01" w14:textId="430A918E" w:rsidR="00C9016F" w:rsidRDefault="00000000">
      <w:r>
        <w:t xml:space="preserve">Nombre </w:t>
      </w:r>
      <w:proofErr w:type="spellStart"/>
      <w:r>
        <w:t>d’adultes</w:t>
      </w:r>
      <w:proofErr w:type="spellEnd"/>
      <w:r>
        <w:t xml:space="preserve"> </w:t>
      </w:r>
      <w:proofErr w:type="spellStart"/>
      <w:r>
        <w:t>encadrants</w:t>
      </w:r>
      <w:proofErr w:type="spellEnd"/>
      <w:r>
        <w:t xml:space="preserve"> </w:t>
      </w:r>
      <w:proofErr w:type="spellStart"/>
      <w:r w:rsidR="00F17DA2">
        <w:t>prévus</w:t>
      </w:r>
      <w:proofErr w:type="spellEnd"/>
      <w:r w:rsidR="00F17DA2">
        <w:t>:</w:t>
      </w:r>
      <w:r>
        <w:br/>
        <w:t xml:space="preserve">- </w:t>
      </w:r>
      <w:proofErr w:type="spellStart"/>
      <w:r w:rsidR="00F17DA2">
        <w:t>Enseignants</w:t>
      </w:r>
      <w:proofErr w:type="spellEnd"/>
      <w:r w:rsidR="00F17DA2">
        <w:t>:</w:t>
      </w:r>
      <w:r>
        <w:t xml:space="preserve"> ______    - </w:t>
      </w:r>
      <w:r w:rsidR="00F17DA2">
        <w:t>Agents:</w:t>
      </w:r>
      <w:r>
        <w:t xml:space="preserve"> ______    - Parents </w:t>
      </w:r>
      <w:proofErr w:type="spellStart"/>
      <w:r w:rsidR="00F17DA2">
        <w:t>bénévoles</w:t>
      </w:r>
      <w:proofErr w:type="spellEnd"/>
      <w:r w:rsidR="00F17DA2">
        <w:t>:</w:t>
      </w:r>
      <w:r>
        <w:t xml:space="preserve"> ______</w:t>
      </w:r>
    </w:p>
    <w:p w14:paraId="00223F34" w14:textId="1598E2C6" w:rsidR="00C9016F" w:rsidRDefault="00000000">
      <w:r>
        <w:t xml:space="preserve">Date </w:t>
      </w:r>
      <w:proofErr w:type="spellStart"/>
      <w:r>
        <w:t>préférée</w:t>
      </w:r>
      <w:proofErr w:type="spellEnd"/>
      <w:r>
        <w:t xml:space="preserve"> pour </w:t>
      </w:r>
      <w:proofErr w:type="spellStart"/>
      <w:r w:rsidR="00F17DA2">
        <w:t>l’action</w:t>
      </w:r>
      <w:proofErr w:type="spellEnd"/>
      <w:r w:rsidR="00F17DA2">
        <w:t>:</w:t>
      </w:r>
      <w:r>
        <w:br/>
        <w:t xml:space="preserve">☐ </w:t>
      </w:r>
      <w:r w:rsidR="000D2F4B">
        <w:t xml:space="preserve">Novembre </w:t>
      </w:r>
      <w:r>
        <w:t xml:space="preserve">2025    ☐ </w:t>
      </w:r>
      <w:r w:rsidR="000D2F4B">
        <w:t>Mars</w:t>
      </w:r>
      <w:r>
        <w:t xml:space="preserve"> 202</w:t>
      </w:r>
      <w:r w:rsidR="000D2F4B">
        <w:t>6</w:t>
      </w:r>
      <w:r>
        <w:t xml:space="preserve">   </w:t>
      </w:r>
      <w:proofErr w:type="gramStart"/>
      <w:r w:rsidR="000D2F4B">
        <w:t xml:space="preserve">☐ </w:t>
      </w:r>
      <w:r>
        <w:t xml:space="preserve"> </w:t>
      </w:r>
      <w:r w:rsidR="000D2F4B">
        <w:t>Juin</w:t>
      </w:r>
      <w:proofErr w:type="gramEnd"/>
      <w:r w:rsidR="000D2F4B">
        <w:t xml:space="preserve"> 2026</w:t>
      </w:r>
    </w:p>
    <w:p w14:paraId="611FDF63" w14:textId="77777777" w:rsidR="00C9016F" w:rsidRDefault="00000000">
      <w:r>
        <w:t xml:space="preserve">Observations / </w:t>
      </w:r>
      <w:proofErr w:type="spellStart"/>
      <w:r>
        <w:t>besoins</w:t>
      </w:r>
      <w:proofErr w:type="spellEnd"/>
      <w:r>
        <w:t xml:space="preserve"> </w:t>
      </w:r>
      <w:proofErr w:type="spellStart"/>
      <w:proofErr w:type="gramStart"/>
      <w:r>
        <w:t>particuliers</w:t>
      </w:r>
      <w:proofErr w:type="spellEnd"/>
      <w:r>
        <w:t xml:space="preserve"> :</w:t>
      </w:r>
      <w:proofErr w:type="gramEnd"/>
      <w:r>
        <w:br/>
        <w:t>______________________________________________________________</w:t>
      </w:r>
      <w:r>
        <w:br/>
        <w:t>______________________________________________________________</w:t>
      </w:r>
    </w:p>
    <w:p w14:paraId="1EC9D37A" w14:textId="3492A2FB" w:rsidR="00C9016F" w:rsidRDefault="00000000">
      <w:r>
        <w:br/>
        <w:t xml:space="preserve">📧 À </w:t>
      </w:r>
      <w:proofErr w:type="spellStart"/>
      <w:r>
        <w:t>retourner</w:t>
      </w:r>
      <w:proofErr w:type="spellEnd"/>
      <w:r>
        <w:t xml:space="preserve"> au Service </w:t>
      </w:r>
      <w:proofErr w:type="spellStart"/>
      <w:r>
        <w:t>Propreté</w:t>
      </w:r>
      <w:proofErr w:type="spellEnd"/>
      <w:r>
        <w:t xml:space="preserve"> </w:t>
      </w:r>
    </w:p>
    <w:p w14:paraId="63BD548A" w14:textId="42011763" w:rsidR="00F17DA2" w:rsidRDefault="00F17DA2">
      <w:hyperlink r:id="rId6" w:history="1">
        <w:r w:rsidRPr="002C472A">
          <w:rPr>
            <w:rStyle w:val="Lienhypertexte"/>
          </w:rPr>
          <w:t>s.gueret@grand-senonais.fr</w:t>
        </w:r>
      </w:hyperlink>
    </w:p>
    <w:p w14:paraId="0FB7D32B" w14:textId="015C2B03" w:rsidR="00F17DA2" w:rsidRDefault="00F17DA2">
      <w:r>
        <w:t>Tél:0672919995</w:t>
      </w:r>
    </w:p>
    <w:sectPr w:rsidR="00F17D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021711">
    <w:abstractNumId w:val="8"/>
  </w:num>
  <w:num w:numId="2" w16cid:durableId="2017533912">
    <w:abstractNumId w:val="6"/>
  </w:num>
  <w:num w:numId="3" w16cid:durableId="1602570836">
    <w:abstractNumId w:val="5"/>
  </w:num>
  <w:num w:numId="4" w16cid:durableId="876815807">
    <w:abstractNumId w:val="4"/>
  </w:num>
  <w:num w:numId="5" w16cid:durableId="1005935739">
    <w:abstractNumId w:val="7"/>
  </w:num>
  <w:num w:numId="6" w16cid:durableId="1061372177">
    <w:abstractNumId w:val="3"/>
  </w:num>
  <w:num w:numId="7" w16cid:durableId="213663391">
    <w:abstractNumId w:val="2"/>
  </w:num>
  <w:num w:numId="8" w16cid:durableId="419184373">
    <w:abstractNumId w:val="1"/>
  </w:num>
  <w:num w:numId="9" w16cid:durableId="189434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F4B"/>
    <w:rsid w:val="0015074B"/>
    <w:rsid w:val="0023129F"/>
    <w:rsid w:val="0029639D"/>
    <w:rsid w:val="00326F90"/>
    <w:rsid w:val="00420123"/>
    <w:rsid w:val="006348B9"/>
    <w:rsid w:val="00AA1D8D"/>
    <w:rsid w:val="00B47730"/>
    <w:rsid w:val="00C9016F"/>
    <w:rsid w:val="00CB0664"/>
    <w:rsid w:val="00F17DA2"/>
    <w:rsid w:val="00F359CA"/>
    <w:rsid w:val="00F71B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14208"/>
  <w14:defaultImageDpi w14:val="300"/>
  <w15:docId w15:val="{4C7BB3E5-519F-4B82-A03A-7FF17844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F17D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gueret@grand-senonai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DAUDET Cédric</cp:lastModifiedBy>
  <cp:revision>2</cp:revision>
  <cp:lastPrinted>2025-04-07T08:47:00Z</cp:lastPrinted>
  <dcterms:created xsi:type="dcterms:W3CDTF">2025-09-02T19:14:00Z</dcterms:created>
  <dcterms:modified xsi:type="dcterms:W3CDTF">2025-09-02T19:14:00Z</dcterms:modified>
  <cp:category/>
</cp:coreProperties>
</file>